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cool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Godfather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grand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in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Stifling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 the sunrise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 the sun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 in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 in law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2021-10-11T17:13:33Z</dcterms:created>
  <dcterms:modified xsi:type="dcterms:W3CDTF">2021-10-11T17:13:33Z</dcterms:modified>
</cp:coreProperties>
</file>