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She/he is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She/he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Flamenco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that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She/he sees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She/he/it caused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Playing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2021-10-11T17:13:38Z</dcterms:created>
  <dcterms:modified xsi:type="dcterms:W3CDTF">2021-10-11T17:13:38Z</dcterms:modified>
</cp:coreProperties>
</file>