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geometría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seminario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francés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gobierno estudiantil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física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ciencias sociales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economía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geografía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inglés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educación física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alemán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anuario escolar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matemáticas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lenguas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cálculo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orquesta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álgebra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trigonometría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química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ciencias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psicología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2021-10-11T17:12:02Z</dcterms:created>
  <dcterms:modified xsi:type="dcterms:W3CDTF">2021-10-11T17:12:02Z</dcterms:modified>
</cp:coreProperties>
</file>