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yearbook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Economics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Chemistry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algebra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computer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Trigonometry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chinese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seminary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2021-10-11T17:12:07Z</dcterms:created>
  <dcterms:modified xsi:type="dcterms:W3CDTF">2021-10-11T17:12:07Z</dcterms:modified>
</cp:coreProperties>
</file>