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trabaja en los carros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encarga de personas enfermas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Apaga el fuego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Necesita ---- la cocina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Lava platos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Necesita para el carro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tiene libros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lava los platos en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Español e inglés son dos diferentes-----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Lava tu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Necesita limpiar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cortes de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Seca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limpia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comida cocina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2021-10-11T17:12:12Z</dcterms:created>
  <dcterms:modified xsi:type="dcterms:W3CDTF">2021-10-11T17:12:12Z</dcterms:modified>
</cp:coreProperties>
</file>