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Opuesto de ahorrar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Opuesto de flojo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opuesto de 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opuesto de la salida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opuesto de "no me importa"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opuesto de oscuro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opuesto de 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salvar dinero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Necesito_______ 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Colores neons son colores?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caminar en una 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tu salir, 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ese vestir es____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Nike es mi favorito______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opuesto de apretado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2021-10-11T17:12:17Z</dcterms:created>
  <dcterms:modified xsi:type="dcterms:W3CDTF">2021-10-11T17:12:17Z</dcterms:modified>
</cp:coreProperties>
</file>