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Cinturon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Bufanda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Pantalones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Zapatos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Impermeable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Abrigo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Corbata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Vestido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Chaqueta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Calcetines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Sombrero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Camiseta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2021-10-11T17:12:19Z</dcterms:created>
  <dcterms:modified xsi:type="dcterms:W3CDTF">2021-10-11T17:12:19Z</dcterms:modified>
</cp:coreProperties>
</file>