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Fui a la      para comprar mi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quiero una      de plata.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gusta mas la pulsera de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Inés, Gustavo y yo supimos cómo llegar. Tú también        cómo llegar.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                en casa tuve que limpiarla.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 mucho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        un mensaje.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puedo preperar la comida en 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esta cerrado esta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frutas son muy       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Andrea pudo comprar una escultura, pero yo no          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Tengo que       a la escuela muy Temprano.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mochila es de  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Disciple, señor, pero ¿dónde         usted esta tarde?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Necesito un        para mis pantalones.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es flojo, es    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hay tiempo porque tengo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 dos     que yo no fui a mexicó.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        usted lo que pasó en el mercado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está      en la libreriá.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esta de caudros, esta de   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2021-10-11T17:12:33Z</dcterms:created>
  <dcterms:modified xsi:type="dcterms:W3CDTF">2021-10-11T17:12:33Z</dcterms:modified>
</cp:coreProperties>
</file>