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Quitar    </w:t>
      </w:r>
      <w:r>
        <w:t xml:space="preserve">   Parar    </w:t>
      </w:r>
      <w:r>
        <w:t xml:space="preserve">   Pasar    </w:t>
      </w:r>
      <w:r>
        <w:t xml:space="preserve">   Doblar    </w:t>
      </w:r>
      <w:r>
        <w:t xml:space="preserve">   Desde    </w:t>
      </w:r>
      <w:r>
        <w:t xml:space="preserve">   Ya    </w:t>
      </w:r>
      <w:r>
        <w:t xml:space="preserve">   Dejar    </w:t>
      </w:r>
      <w:r>
        <w:t xml:space="preserve">   Manejar    </w:t>
      </w:r>
      <w:r>
        <w:t xml:space="preserve">   El puente    </w:t>
      </w:r>
      <w:r>
        <w:t xml:space="preserve">   El cruce de calles    </w:t>
      </w:r>
      <w:r>
        <w:t xml:space="preserve">   El traffico    </w:t>
      </w:r>
      <w:r>
        <w:t xml:space="preserve">   El conductor    </w:t>
      </w:r>
      <w:r>
        <w:t xml:space="preserve">   El camión    </w:t>
      </w:r>
      <w:r>
        <w:t xml:space="preserve">   La carretera    </w:t>
      </w:r>
      <w:r>
        <w:t xml:space="preserve">   La avendida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</dc:title>
  <dcterms:created xsi:type="dcterms:W3CDTF">2021-10-11T17:12:35Z</dcterms:created>
  <dcterms:modified xsi:type="dcterms:W3CDTF">2021-10-11T17:12:35Z</dcterms:modified>
</cp:coreProperties>
</file>