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conocer    </w:t>
      </w:r>
      <w:r>
        <w:t xml:space="preserve">   pasear    </w:t>
      </w:r>
      <w:r>
        <w:t xml:space="preserve">   patinar    </w:t>
      </w:r>
      <w:r>
        <w:t xml:space="preserve">   lavar    </w:t>
      </w:r>
      <w:r>
        <w:t xml:space="preserve">   cerrar    </w:t>
      </w:r>
      <w:r>
        <w:t xml:space="preserve">   hacer    </w:t>
      </w:r>
      <w:r>
        <w:t xml:space="preserve">   merendar    </w:t>
      </w:r>
      <w:r>
        <w:t xml:space="preserve">   mandar    </w:t>
      </w:r>
      <w:r>
        <w:t xml:space="preserve">   llegar    </w:t>
      </w:r>
      <w:r>
        <w:t xml:space="preserve">   limpiar    </w:t>
      </w:r>
      <w:r>
        <w:t xml:space="preserve">   dejar    </w:t>
      </w:r>
      <w:r>
        <w:t xml:space="preserve">   cuidar    </w:t>
      </w:r>
      <w:r>
        <w:t xml:space="preserve">   cenar    </w:t>
      </w:r>
      <w:r>
        <w:t xml:space="preserve">   alquilar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2021-10-11T17:12:37Z</dcterms:created>
  <dcterms:modified xsi:type="dcterms:W3CDTF">2021-10-11T17:12:37Z</dcterms:modified>
</cp:coreProperties>
</file>