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late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runway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overhead compartment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seat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delay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window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luggage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you say airplane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say form of Identity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say trunk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say seat number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passport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taxi driver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on time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flight attendant?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boarding pass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electronic ticket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agent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takeoff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international 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airport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vacation or trip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oxygen mask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landing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 you say aisle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2021-10-11T17:12:43Z</dcterms:created>
  <dcterms:modified xsi:type="dcterms:W3CDTF">2021-10-11T17:12:43Z</dcterms:modified>
</cp:coreProperties>
</file>