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7a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camisa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Clothing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gorra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Salesperson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 rayas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falda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camiseta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chaleco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Llevar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¡Vamos!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suéter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 calcetines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vestido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traje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7a Vocab</dc:title>
  <dcterms:created xsi:type="dcterms:W3CDTF">2021-10-11T17:13:32Z</dcterms:created>
  <dcterms:modified xsi:type="dcterms:W3CDTF">2021-10-11T17:13:32Z</dcterms:modified>
</cp:coreProperties>
</file>