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Airplane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llanura    </w:t>
      </w:r>
      <w:r>
        <w:t xml:space="preserve">   meseta    </w:t>
      </w:r>
      <w:r>
        <w:t xml:space="preserve">   pista    </w:t>
      </w:r>
      <w:r>
        <w:t xml:space="preserve">   río    </w:t>
      </w:r>
      <w:r>
        <w:t xml:space="preserve">   lago    </w:t>
      </w:r>
      <w:r>
        <w:t xml:space="preserve">   anunció    </w:t>
      </w:r>
      <w:r>
        <w:t xml:space="preserve">   vuelo    </w:t>
      </w:r>
      <w:r>
        <w:t xml:space="preserve">   copiloto    </w:t>
      </w:r>
      <w:r>
        <w:t xml:space="preserve">   piloto    </w:t>
      </w:r>
      <w:r>
        <w:t xml:space="preserve">   lavabo    </w:t>
      </w:r>
      <w:r>
        <w:t xml:space="preserve">   carrito    </w:t>
      </w:r>
      <w:r>
        <w:t xml:space="preserve">   mesita    </w:t>
      </w:r>
      <w:r>
        <w:t xml:space="preserve">   pasillo    </w:t>
      </w:r>
      <w:r>
        <w:t xml:space="preserve">   señal de no fumar    </w:t>
      </w:r>
      <w:r>
        <w:t xml:space="preserve">   el compartimento superior    </w:t>
      </w:r>
      <w:r>
        <w:t xml:space="preserve">   la ventanilla    </w:t>
      </w:r>
      <w:r>
        <w:t xml:space="preserve">   la cabina de mando    </w:t>
      </w:r>
      <w:r>
        <w:t xml:space="preserve">   el helióptero    </w:t>
      </w:r>
      <w:r>
        <w:t xml:space="preserve">   la avioneta    </w:t>
      </w:r>
      <w:r>
        <w:t xml:space="preserve">   el jet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Airplane Vocabulary </dc:title>
  <dcterms:created xsi:type="dcterms:W3CDTF">2021-10-11T17:13:27Z</dcterms:created>
  <dcterms:modified xsi:type="dcterms:W3CDTF">2021-10-11T17:13:27Z</dcterms:modified>
</cp:coreProperties>
</file>