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Chapter 10  The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admission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subtitiles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row of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movie,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line, queue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theater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dubbed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Chapter 10  The Movies</dc:title>
  <dcterms:created xsi:type="dcterms:W3CDTF">2021-10-11T17:13:08Z</dcterms:created>
  <dcterms:modified xsi:type="dcterms:W3CDTF">2021-10-11T17:13:08Z</dcterms:modified>
</cp:coreProperties>
</file>