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2: Chapter 3B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Driver's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Pedestrian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2: Chapter 3B</dc:title>
  <dcterms:created xsi:type="dcterms:W3CDTF">2021-10-11T17:12:41Z</dcterms:created>
  <dcterms:modified xsi:type="dcterms:W3CDTF">2021-10-11T17:12:41Z</dcterms:modified>
</cp:coreProperties>
</file>