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 Classroom Vocab</w:t>
      </w:r>
    </w:p>
    <w:p>
      <w:pPr>
        <w:pStyle w:val="Questions"/>
      </w:pPr>
      <w:r>
        <w:t xml:space="preserve">1. NPDREERA ED RAMEIOM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ATETRNCSO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DRA NU USOIRCSD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ICTDRSIU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XAIRECLP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ECAHR UAN EATRUNPG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EL NOMREFI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LE IATRRAOOLBO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LA RLABPAA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EDIPR AAUDY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EL OROCTPEY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ASCAR NUA BAENU ONTA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A OIETMP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RAETNRGE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LA GEALR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TARSEERP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ARELLG TARED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REPRTAS ÓETICNAN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NRPEO ÓENNICTA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SE EÍHORPB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LE AAORMRI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EL OAETINS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EL ERNCTA DE ITNDADEID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24. AL TEAJART DE IÓNIIECTIFDNCA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25. AL IACNT VADEISAH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26. AL GPRORAADA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27. SOL LMIAEASTER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28. LAS RTJAISE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LOS SLÚITE AELSRSOCE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30. ASL EAJRSIT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31. EIUGLNA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32. AOGL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33. LGÚAN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SAUNGLA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35. NUAOSGL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36. ESIEPRM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37. ÉMTNIAB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38. DIEAN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39. NAAD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40. GNNÚNI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41. NNNUGOI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42. UNNINAG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43. UCNNA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44. OMAOCPT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45. LO QEU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Classroom Vocab</dc:title>
  <dcterms:created xsi:type="dcterms:W3CDTF">2021-10-11T17:13:12Z</dcterms:created>
  <dcterms:modified xsi:type="dcterms:W3CDTF">2021-10-11T17:13:12Z</dcterms:modified>
</cp:coreProperties>
</file>