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teddy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 la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electric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coleccion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Daycare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Cross Word Puzzle</dc:title>
  <dcterms:created xsi:type="dcterms:W3CDTF">2021-10-11T17:12:34Z</dcterms:created>
  <dcterms:modified xsi:type="dcterms:W3CDTF">2021-10-11T17:12:34Z</dcterms:modified>
</cp:coreProperties>
</file>