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done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doing a lot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go against another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more than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every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to get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everything is going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wear something when you are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be fast</w:t>
            </w:r>
          </w:p>
        </w:tc>
      </w:tr>
    </w:tbl>
    <w:p>
      <w:pPr>
        <w:pStyle w:val="WordBankMedium"/>
      </w:pPr>
      <w:r>
        <w:t xml:space="preserve">   el campeonato    </w:t>
      </w:r>
      <w:r>
        <w:t xml:space="preserve">   la competencia    </w:t>
      </w:r>
      <w:r>
        <w:t xml:space="preserve">   competir    </w:t>
      </w:r>
      <w:r>
        <w:t xml:space="preserve">   Jugar en equipo    </w:t>
      </w:r>
      <w:r>
        <w:t xml:space="preserve">   meter un gol    </w:t>
      </w:r>
      <w:r>
        <w:t xml:space="preserve">   el premio    </w:t>
      </w:r>
      <w:r>
        <w:t xml:space="preserve">   el uniforme    </w:t>
      </w:r>
      <w:r>
        <w:t xml:space="preserve">   activo    </w:t>
      </w:r>
      <w:r>
        <w:t xml:space="preserve">   Es bueno    </w:t>
      </w:r>
      <w:r>
        <w:t xml:space="preserve">   hacer ejercicio    </w:t>
      </w:r>
      <w:r>
        <w:t xml:space="preserve">   Los juegos Olimpicos    </w:t>
      </w:r>
      <w:r>
        <w:t xml:space="preserve">   lento    </w:t>
      </w:r>
      <w:r>
        <w:t xml:space="preserve">   Rapido    </w:t>
      </w:r>
      <w:r>
        <w:t xml:space="preserve">   Saludable    </w:t>
      </w:r>
      <w:r>
        <w:t xml:space="preserve">   Es importante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 </dc:title>
  <dcterms:created xsi:type="dcterms:W3CDTF">2021-10-11T17:12:44Z</dcterms:created>
  <dcterms:modified xsi:type="dcterms:W3CDTF">2021-10-11T17:12:44Z</dcterms:modified>
</cp:coreProperties>
</file>