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mouse 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download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save to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back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MP3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digital camera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attached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you're breaking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whos calling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@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code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ringtone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love to adore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web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Crossword</dc:title>
  <dcterms:created xsi:type="dcterms:W3CDTF">2021-10-11T17:12:00Z</dcterms:created>
  <dcterms:modified xsi:type="dcterms:W3CDTF">2021-10-11T17:12:00Z</dcterms:modified>
</cp:coreProperties>
</file>