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please (do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left, 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 coming!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raise, to lift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sleeping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soap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Crossword</dc:title>
  <dcterms:created xsi:type="dcterms:W3CDTF">2021-10-11T17:12:20Z</dcterms:created>
  <dcterms:modified xsi:type="dcterms:W3CDTF">2021-10-11T17:12:20Z</dcterms:modified>
</cp:coreProperties>
</file>