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la guitarra.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Él escribe con 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es gato, sin o un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estudiantes ponen sus trabajo en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_________ va en el basurero.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clase comienza por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habla español, el habla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Ellos _________ en el agua.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on,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Estudio en la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Siempre _______ hacerle una pregunta al profesor.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Crossword</dc:title>
  <dcterms:created xsi:type="dcterms:W3CDTF">2021-10-11T17:12:22Z</dcterms:created>
  <dcterms:modified xsi:type="dcterms:W3CDTF">2021-10-11T17:12:22Z</dcterms:modified>
</cp:coreProperties>
</file>