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2 Crossword Puzzle: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ella se cortó el pelo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Necesito 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como limpiarte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cómo te secas después de una ducha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 que usas para secar el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novio / novia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debes _ antes de salir de casa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debes _ una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sin _ apestas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tortugas se mueven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comenzar el día que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ricos poseen muchos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un crimen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levanta los 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le haces a tu cabello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 pintas en el salón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 en 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debes _ para la obra</w:t>
            </w:r>
          </w:p>
        </w:tc>
      </w:tr>
    </w:tbl>
    <w:p>
      <w:pPr>
        <w:pStyle w:val="WordBankMedium"/>
      </w:pPr>
      <w:r>
        <w:t xml:space="preserve">   cepillo    </w:t>
      </w:r>
      <w:r>
        <w:t xml:space="preserve">   secador    </w:t>
      </w:r>
      <w:r>
        <w:t xml:space="preserve">   toalla    </w:t>
      </w:r>
      <w:r>
        <w:t xml:space="preserve">   pedir    </w:t>
      </w:r>
      <w:r>
        <w:t xml:space="preserve">   acostarse    </w:t>
      </w:r>
      <w:r>
        <w:t xml:space="preserve">   cortarse el pelo    </w:t>
      </w:r>
      <w:r>
        <w:t xml:space="preserve">   despertarse    </w:t>
      </w:r>
      <w:r>
        <w:t xml:space="preserve">   audicion    </w:t>
      </w:r>
      <w:r>
        <w:t xml:space="preserve">   cituron    </w:t>
      </w:r>
      <w:r>
        <w:t xml:space="preserve">   desodorante    </w:t>
      </w:r>
      <w:r>
        <w:t xml:space="preserve">   calcetines    </w:t>
      </w:r>
      <w:r>
        <w:t xml:space="preserve">   gafas    </w:t>
      </w:r>
      <w:r>
        <w:t xml:space="preserve">   la cita    </w:t>
      </w:r>
      <w:r>
        <w:t xml:space="preserve">   lentamente    </w:t>
      </w:r>
      <w:r>
        <w:t xml:space="preserve">   ducharse    </w:t>
      </w:r>
      <w:r>
        <w:t xml:space="preserve">   prepararse    </w:t>
      </w:r>
      <w:r>
        <w:t xml:space="preserve">   las joyas    </w:t>
      </w:r>
      <w:r>
        <w:t xml:space="preserve">   las unas    </w:t>
      </w:r>
      <w:r>
        <w:t xml:space="preserve">   contestar    </w:t>
      </w:r>
      <w:r>
        <w:t xml:space="preserve">   el informe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2 Crossword Puzzle:</dc:title>
  <dcterms:created xsi:type="dcterms:W3CDTF">2021-10-11T17:13:19Z</dcterms:created>
  <dcterms:modified xsi:type="dcterms:W3CDTF">2021-10-11T17:13:19Z</dcterms:modified>
</cp:coreProperties>
</file>