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Espanol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some,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piece of clothing with a skirt attached to a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it rains, wear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a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thigh is part of your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rings are typically worn on your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are worn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sheep hair makes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 don't have a preference, you could have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women wear ______ under their dresses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color of pepto bismol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 wear a ______ in baseball to catch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color of dirt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someone, anyone, somebody, anybody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when something experiences metamorphosis, it _________ soemthing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shoes that are difficult to walk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white and prickly plant used to make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when you commit to something, you have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when a bag of grapes is empty, there are _______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verbs with different conjugations are called ______ 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 very smooth and expensive fabric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genders are man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have residual pieces remaining, you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"Loca en la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it's cold outside, wear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genders are ______ and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meaning as ningun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you appendages make up your whole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one is an introvert, they socialize with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tell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clothing that is soft and warm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you're scared, hold someone's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you are numb, you feel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place with a lot of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worn under your 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usually, a shot is given in your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you are not one or the other, you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gone on during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worn when swimming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color is an orange?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worn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same meaning as algun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man wears a suit and _______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you wear a shoe on your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color of an eggplant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Espanol 2</dc:title>
  <dcterms:created xsi:type="dcterms:W3CDTF">2021-10-11T17:12:03Z</dcterms:created>
  <dcterms:modified xsi:type="dcterms:W3CDTF">2021-10-11T17:12:03Z</dcterms:modified>
</cp:coreProperties>
</file>