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saludar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corner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shampoo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regalar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skates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mayores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fight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llorar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old, antique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parientes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good gracious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mientras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cry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antiguo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bloques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naughty, mischievous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verdad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while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pelearse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pedestrian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tortuga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consentido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spoiled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travieso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stoplight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coleccionar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avenue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muneco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relatives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avenida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collect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esquina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action figure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 acuerdo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be born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peaton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semaforo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manejar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greet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cruzar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Ok, agreed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los patines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give (a gift)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champ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turtle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caramba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grown ups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Final Exam</dc:title>
  <dcterms:created xsi:type="dcterms:W3CDTF">2021-10-11T17:13:00Z</dcterms:created>
  <dcterms:modified xsi:type="dcterms:W3CDTF">2021-10-11T17:13:00Z</dcterms:modified>
</cp:coreProperties>
</file>