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Final Exam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sello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get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tarjeta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calm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pasta dental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mailbox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downtown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todavia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buzon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stamp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farmacia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before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supermercado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spend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centro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jabon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pastel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ganga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silk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pharmacy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precio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toothpaste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supermarket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still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oscuro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take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salida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rehearsal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ponerse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afeitarse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high/tall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lentamente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to put 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antes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secarse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dry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levantarse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slowly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tranquilo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bargain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ensayo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to shave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Final Exam Part 2</dc:title>
  <dcterms:created xsi:type="dcterms:W3CDTF">2021-10-11T17:13:03Z</dcterms:created>
  <dcterms:modified xsi:type="dcterms:W3CDTF">2021-10-11T17:13:03Z</dcterms:modified>
</cp:coreProperties>
</file>