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2- La Computadora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navegar    </w:t>
      </w:r>
      <w:r>
        <w:t xml:space="preserve">   imprimir    </w:t>
      </w:r>
      <w:r>
        <w:t xml:space="preserve">   guardar    </w:t>
      </w:r>
      <w:r>
        <w:t xml:space="preserve">   grabar    </w:t>
      </w:r>
      <w:r>
        <w:t xml:space="preserve">   escanear    </w:t>
      </w:r>
      <w:r>
        <w:t xml:space="preserve">   descargar    </w:t>
      </w:r>
      <w:r>
        <w:t xml:space="preserve">   borrar    </w:t>
      </w:r>
      <w:r>
        <w:t xml:space="preserve">   el teciado    </w:t>
      </w:r>
      <w:r>
        <w:t xml:space="preserve">   el sitio web    </w:t>
      </w:r>
      <w:r>
        <w:t xml:space="preserve">   el reproductor de DVD    </w:t>
      </w:r>
      <w:r>
        <w:t xml:space="preserve">   la red    </w:t>
      </w:r>
      <w:r>
        <w:t xml:space="preserve">   el raton    </w:t>
      </w:r>
      <w:r>
        <w:t xml:space="preserve">   el programa de computacion    </w:t>
      </w:r>
      <w:r>
        <w:t xml:space="preserve">   la pantalla    </w:t>
      </w:r>
      <w:r>
        <w:t xml:space="preserve">   la pagina principal    </w:t>
      </w:r>
      <w:r>
        <w:t xml:space="preserve">   el monitor    </w:t>
      </w:r>
      <w:r>
        <w:t xml:space="preserve">   el mensaje de texto    </w:t>
      </w:r>
      <w:r>
        <w:t xml:space="preserve">   internet    </w:t>
      </w:r>
      <w:r>
        <w:t xml:space="preserve">   la impresora    </w:t>
      </w:r>
      <w:r>
        <w:t xml:space="preserve">   El disco compacto    </w:t>
      </w:r>
      <w:r>
        <w:t xml:space="preserve">   la conexion inalambrica    </w:t>
      </w:r>
      <w:r>
        <w:t xml:space="preserve">   la computadora    </w:t>
      </w:r>
      <w:r>
        <w:t xml:space="preserve">   el cederron    </w:t>
      </w:r>
      <w:r>
        <w:t xml:space="preserve">   el blog    </w:t>
      </w:r>
      <w:r>
        <w:t xml:space="preserve">   la arroba    </w:t>
      </w:r>
      <w:r>
        <w:t xml:space="preserve">   El archivo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2- La Computadora</dc:title>
  <dcterms:created xsi:type="dcterms:W3CDTF">2021-10-11T17:13:57Z</dcterms:created>
  <dcterms:modified xsi:type="dcterms:W3CDTF">2021-10-11T17:13:57Z</dcterms:modified>
</cp:coreProperties>
</file>