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cafeteria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calle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simpatico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mujer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debil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cerca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encima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amigo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contento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chico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ahora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alto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el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delante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la 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la hermana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feo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la chica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rubio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el padre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la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la piscina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arriba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la abuela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entre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hija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hombre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 izquierda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derecho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prima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amiga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 derecha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debajo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puerta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abajo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enfrente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flaco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lejos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enojado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nutritivo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la ventana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la/ a 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el gimnasio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los ojos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la clase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el pasillo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el madre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Part 2</dc:title>
  <dcterms:created xsi:type="dcterms:W3CDTF">2021-10-11T17:12:25Z</dcterms:created>
  <dcterms:modified xsi:type="dcterms:W3CDTF">2021-10-11T17:12:25Z</dcterms:modified>
</cp:coreProperties>
</file>