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Reflexive verbs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______divertirse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get up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______quitarse la ropa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brush 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______levantarse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fall asleep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______lavarse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enjoy yourself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______enojarse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show 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______ducharse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dry yourself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______sentirse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put on clothing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______dormirse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get angry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______dormir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bed yourself / go to bed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acostarse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cut yourself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______cortarse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sit 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cortar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bathe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cepillarse el pelo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take off clothes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______sentarse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go to the bathroom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afeitarse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irse al baño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feel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bañarse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brush teeth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 cepillarse los dientes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cut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______secarse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wash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 ponerse la ropa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shave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Reflexive verbs Vocabulary</dc:title>
  <dcterms:created xsi:type="dcterms:W3CDTF">2021-10-11T17:13:22Z</dcterms:created>
  <dcterms:modified xsi:type="dcterms:W3CDTF">2021-10-11T17:13:22Z</dcterms:modified>
</cp:coreProperties>
</file>