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familia fue a la playa el verano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Después de la cena, mis amigos y yo ______________ unos postres deliciosos.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Ayer (ir/yo) _____ al centro comercial después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hermanos comieron _______ uvas en la Noche Vieja.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Anoche, la _________ consistió de jamón, puré de papas y una ensalada.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Día de los Reyes es el seis de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semana pasada, escuché mi música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Marta ____________ (went out)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amigos y yo pasamos mucho ____________ en el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fiesta empezó a las ___________.</w:t>
            </w:r>
          </w:p>
        </w:tc>
      </w:tr>
    </w:tbl>
    <w:p>
      <w:pPr>
        <w:pStyle w:val="WordBankMedium"/>
      </w:pPr>
      <w:r>
        <w:t xml:space="preserve">   enero    </w:t>
      </w:r>
      <w:r>
        <w:t xml:space="preserve">   fui    </w:t>
      </w:r>
      <w:r>
        <w:t xml:space="preserve">   pasado    </w:t>
      </w:r>
      <w:r>
        <w:t xml:space="preserve">   favorita    </w:t>
      </w:r>
      <w:r>
        <w:t xml:space="preserve">   salió    </w:t>
      </w:r>
      <w:r>
        <w:t xml:space="preserve">   comimos    </w:t>
      </w:r>
      <w:r>
        <w:t xml:space="preserve">   cena    </w:t>
      </w:r>
      <w:r>
        <w:t xml:space="preserve">   doce    </w:t>
      </w:r>
      <w:r>
        <w:t xml:space="preserve">   ocho    </w:t>
      </w:r>
      <w:r>
        <w:t xml:space="preserve">   tiempo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Review</dc:title>
  <dcterms:created xsi:type="dcterms:W3CDTF">2021-10-11T17:13:39Z</dcterms:created>
  <dcterms:modified xsi:type="dcterms:W3CDTF">2021-10-11T17:13:39Z</dcterms:modified>
</cp:coreProperties>
</file>