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2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poner la mesa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ir al zoologico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visitar un museo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Debes lavar los platos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Pasa la aspiradora en la sala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Quiero ir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ir de compras al mercado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?Puedo ayudarte?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?Algo mas?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vamos a celebrar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arreglar la sala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vamos a limpiar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cortar el cesped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decorar el patio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limpiar el bano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preparar la cena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Salir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Prefiero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pasear en bote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2 Review</dc:title>
  <dcterms:created xsi:type="dcterms:W3CDTF">2021-10-11T17:13:00Z</dcterms:created>
  <dcterms:modified xsi:type="dcterms:W3CDTF">2021-10-11T17:13:00Z</dcterms:modified>
</cp:coreProperties>
</file>