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Unit 1A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It's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ask for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on,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arrive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(the things that)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some, any (feminine)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Unit 1A Vocab</dc:title>
  <dcterms:created xsi:type="dcterms:W3CDTF">2021-10-11T17:13:29Z</dcterms:created>
  <dcterms:modified xsi:type="dcterms:W3CDTF">2021-10-11T17:13:29Z</dcterms:modified>
</cp:coreProperties>
</file>