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2 - Unit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the grass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dresser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feed the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dishwasher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chores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appliances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dinning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blanket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furnitures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bedroom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small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cabinets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ceiling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wash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lamp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 piscina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2 - Unit 1 </dc:title>
  <dcterms:created xsi:type="dcterms:W3CDTF">2021-10-11T17:12:53Z</dcterms:created>
  <dcterms:modified xsi:type="dcterms:W3CDTF">2021-10-11T17:12:53Z</dcterms:modified>
</cp:coreProperties>
</file>