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2: Unit 3A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slowly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wait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traffic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bridge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drive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plaza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stop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highway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avenue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fountain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in a hurry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already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subway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leave me alone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statue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cross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from, since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for, by, around, along, through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up to, as far as, until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2: Unit 3A</dc:title>
  <dcterms:created xsi:type="dcterms:W3CDTF">2021-10-11T17:12:36Z</dcterms:created>
  <dcterms:modified xsi:type="dcterms:W3CDTF">2021-10-11T17:12:36Z</dcterms:modified>
</cp:coreProperties>
</file>