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2: Unit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traffic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from, since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leave, to 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approximately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careful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me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a hurry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2: Unit 3B</dc:title>
  <dcterms:created xsi:type="dcterms:W3CDTF">2021-10-11T17:12:43Z</dcterms:created>
  <dcterms:modified xsi:type="dcterms:W3CDTF">2021-10-11T17:12:43Z</dcterms:modified>
</cp:coreProperties>
</file>