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 and jacob made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did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She went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went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used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you made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wanted to watch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went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she did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went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Unit 4</dc:title>
  <dcterms:created xsi:type="dcterms:W3CDTF">2021-10-11T17:13:49Z</dcterms:created>
  <dcterms:modified xsi:type="dcterms:W3CDTF">2021-10-11T17:13:49Z</dcterms:modified>
</cp:coreProperties>
</file>