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 2 Unit 5 ( Countries &amp; Capitals)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Espana    </w:t>
      </w:r>
      <w:r>
        <w:t xml:space="preserve">   Perú    </w:t>
      </w:r>
      <w:r>
        <w:t xml:space="preserve">   Guina Ecuatorial    </w:t>
      </w:r>
      <w:r>
        <w:t xml:space="preserve">   Uruguay    </w:t>
      </w:r>
      <w:r>
        <w:t xml:space="preserve">   Argentina    </w:t>
      </w:r>
      <w:r>
        <w:t xml:space="preserve">   Chile    </w:t>
      </w:r>
      <w:r>
        <w:t xml:space="preserve">   Bolivia    </w:t>
      </w:r>
      <w:r>
        <w:t xml:space="preserve">   Paraguay    </w:t>
      </w:r>
      <w:r>
        <w:t xml:space="preserve">   El Savador    </w:t>
      </w:r>
      <w:r>
        <w:t xml:space="preserve">   Colombia    </w:t>
      </w:r>
      <w:r>
        <w:t xml:space="preserve">   Venezuela    </w:t>
      </w:r>
      <w:r>
        <w:t xml:space="preserve">   Cuba    </w:t>
      </w:r>
      <w:r>
        <w:t xml:space="preserve">   Puerto Rico    </w:t>
      </w:r>
      <w:r>
        <w:t xml:space="preserve">   Rebublica Dominicana    </w:t>
      </w:r>
      <w:r>
        <w:t xml:space="preserve">   Ecuador    </w:t>
      </w:r>
      <w:r>
        <w:t xml:space="preserve">   Guatemala    </w:t>
      </w:r>
      <w:r>
        <w:t xml:space="preserve">   Panama    </w:t>
      </w:r>
      <w:r>
        <w:t xml:space="preserve">   Costa Rica    </w:t>
      </w:r>
      <w:r>
        <w:t xml:space="preserve">   Nicaragua    </w:t>
      </w:r>
      <w:r>
        <w:t xml:space="preserve">   Honduras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2 Unit 5 ( Countries &amp; Capitals)</dc:title>
  <dcterms:created xsi:type="dcterms:W3CDTF">2021-10-11T17:12:32Z</dcterms:created>
  <dcterms:modified xsi:type="dcterms:W3CDTF">2021-10-11T17:12:32Z</dcterms:modified>
</cp:coreProperties>
</file>