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 Vocab1B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know how, facts,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(temp)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able,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do,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leave, to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say, to tell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know people,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value, to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be(perm)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put,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see, to watch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Vocab1B</dc:title>
  <dcterms:created xsi:type="dcterms:W3CDTF">2021-10-11T17:13:58Z</dcterms:created>
  <dcterms:modified xsi:type="dcterms:W3CDTF">2021-10-11T17:13:58Z</dcterms:modified>
</cp:coreProperties>
</file>