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2 Vocab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arts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ride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lodging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an excursion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sightsee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1.2</dc:title>
  <dcterms:created xsi:type="dcterms:W3CDTF">2021-10-11T17:12:34Z</dcterms:created>
  <dcterms:modified xsi:type="dcterms:W3CDTF">2021-10-11T17:12:34Z</dcterms:modified>
</cp:coreProperties>
</file>