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2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celebrate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share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buy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recieve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take or 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attend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arrive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2 Vocab</dc:title>
  <dcterms:created xsi:type="dcterms:W3CDTF">2021-10-11T17:12:32Z</dcterms:created>
  <dcterms:modified xsi:type="dcterms:W3CDTF">2021-10-11T17:12:32Z</dcterms:modified>
</cp:coreProperties>
</file>