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2 Vocab 2B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Antonimo de la entrada.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Antonimo de buscar.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 tarjeta de crédito, el...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talla de los zapatos.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Material De una vaca... (Cow)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 es pequeño, No es grande.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Donde paga?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Antonimo de hace mucho tiempo.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estar de...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Antonimo de claro.</w:t>
            </w:r>
          </w:p>
        </w:tc>
      </w:tr>
    </w:tbl>
    <w:p>
      <w:pPr>
        <w:pStyle w:val="WordBankMedium"/>
      </w:pPr>
      <w:r>
        <w:t xml:space="preserve">   salida    </w:t>
      </w:r>
      <w:r>
        <w:t xml:space="preserve">   mediano    </w:t>
      </w:r>
      <w:r>
        <w:t xml:space="preserve">   oscuro    </w:t>
      </w:r>
      <w:r>
        <w:t xml:space="preserve">   cuero    </w:t>
      </w:r>
      <w:r>
        <w:t xml:space="preserve">   caja    </w:t>
      </w:r>
      <w:r>
        <w:t xml:space="preserve">   encontrar    </w:t>
      </w:r>
      <w:r>
        <w:t xml:space="preserve">   número    </w:t>
      </w:r>
      <w:r>
        <w:t xml:space="preserve">   moda    </w:t>
      </w:r>
      <w:r>
        <w:t xml:space="preserve">   recientemente    </w:t>
      </w:r>
      <w:r>
        <w:t xml:space="preserve">   efectivo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2 Vocab 2B</dc:title>
  <dcterms:created xsi:type="dcterms:W3CDTF">2021-10-11T17:14:01Z</dcterms:created>
  <dcterms:modified xsi:type="dcterms:W3CDTF">2021-10-11T17:14:01Z</dcterms:modified>
</cp:coreProperties>
</file>