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microondas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lavaplatos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escalera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piso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suelo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los muebles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cama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estufa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armario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las cortinas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sofá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sillón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espejo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refrigerador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alfombra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limpio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apartamento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planta baja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lámpara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Vocab</dc:title>
  <dcterms:created xsi:type="dcterms:W3CDTF">2021-10-11T17:13:13Z</dcterms:created>
  <dcterms:modified xsi:type="dcterms:W3CDTF">2021-10-11T17:13:13Z</dcterms:modified>
</cp:coreProperties>
</file>