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scuba-dive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water-ski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sunblock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you all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lift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 Man</dc:title>
  <dcterms:created xsi:type="dcterms:W3CDTF">2021-10-11T17:13:44Z</dcterms:created>
  <dcterms:modified xsi:type="dcterms:W3CDTF">2021-10-11T17:13:44Z</dcterms:modified>
</cp:coreProperties>
</file>