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navegar por el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 tarde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tener miedo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montana rusa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conectar al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zoologico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mensajero instantaneo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llamar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 teclado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 feria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el parque de divisiones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claro que 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ni 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 semana pesada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la llamada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tampoco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la direcion eletronica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la aquario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anteayer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subir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quemar un disco compacto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algo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que divertido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por 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luego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tomar fotos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raton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estar en la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telefono celluar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entonces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dejar un mensaje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La camera digital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vuelta a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ningun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que miedo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museo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hacer clic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 pantalla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el ano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el boleto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Vocab Man</dc:title>
  <dcterms:created xsi:type="dcterms:W3CDTF">2021-10-11T17:13:53Z</dcterms:created>
  <dcterms:modified xsi:type="dcterms:W3CDTF">2021-10-11T17:13:53Z</dcterms:modified>
</cp:coreProperties>
</file>