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Llueve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Hace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Hace viento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Hace buen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Lluvia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Agosto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Febrero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Otoño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Jueves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Domingo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Huracán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Hace calor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Tormenta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Miércoles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Hace mal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Noviembre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Septiembre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Octubre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Julio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Invierno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Terremoto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temperatura es de ______ grados.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Sábado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Relámpago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¿Qué tiempo hace?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Viernes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Hace frío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Diciembre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Marzo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Vocabulary</dc:title>
  <dcterms:created xsi:type="dcterms:W3CDTF">2021-10-11T17:14:03Z</dcterms:created>
  <dcterms:modified xsi:type="dcterms:W3CDTF">2021-10-11T17:14:03Z</dcterms:modified>
</cp:coreProperties>
</file>