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Vocabulary I 11/8/16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toilet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enjoy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wash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 a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razor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toothbrush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sleeping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excursion,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tooth 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Vocabulary I 11/8/16</dc:title>
  <dcterms:created xsi:type="dcterms:W3CDTF">2021-10-11T17:12:42Z</dcterms:created>
  <dcterms:modified xsi:type="dcterms:W3CDTF">2021-10-11T17:12:42Z</dcterms:modified>
</cp:coreProperties>
</file>