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Vocabulary List # 2</w:t>
      </w:r>
    </w:p>
    <w:p>
      <w:pPr>
        <w:pStyle w:val="Questions"/>
      </w:pPr>
      <w:r>
        <w:t xml:space="preserve">1. LE LICEO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 NUBE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 ÁOBRL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 AURCBEL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 SAAETTSOMLN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LE EVIELNEDTET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LA AZRTUALAEN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LA EPEATSUSR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AL TRAERI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 PEARGUNT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 GHMOAIR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OPR TSPESOUU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EL REIA FOCRSE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LA POSAARMI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LA RAAÑA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LAS AHOSJ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LE ROAMDI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AL IAREHB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EL GSNAOU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RGSITA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 List # 2</dc:title>
  <dcterms:created xsi:type="dcterms:W3CDTF">2021-10-11T17:14:08Z</dcterms:created>
  <dcterms:modified xsi:type="dcterms:W3CDTF">2021-10-11T17:14:08Z</dcterms:modified>
</cp:coreProperties>
</file>