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pan    </w:t>
      </w:r>
      <w:r>
        <w:t xml:space="preserve">   bailar    </w:t>
      </w:r>
      <w:r>
        <w:t xml:space="preserve">   bajo    </w:t>
      </w:r>
      <w:r>
        <w:t xml:space="preserve">   bandera    </w:t>
      </w:r>
      <w:r>
        <w:t xml:space="preserve">   beber    </w:t>
      </w:r>
      <w:r>
        <w:t xml:space="preserve">   brazo    </w:t>
      </w:r>
      <w:r>
        <w:t xml:space="preserve">   cama    </w:t>
      </w:r>
      <w:r>
        <w:t xml:space="preserve">   campo    </w:t>
      </w:r>
      <w:r>
        <w:t xml:space="preserve">   cantar    </w:t>
      </w:r>
      <w:r>
        <w:t xml:space="preserve">   caro    </w:t>
      </w:r>
      <w:r>
        <w:t xml:space="preserve">   ciudad    </w:t>
      </w:r>
      <w:r>
        <w:t xml:space="preserve">   cocina    </w:t>
      </w:r>
      <w:r>
        <w:t xml:space="preserve">   comer    </w:t>
      </w:r>
      <w:r>
        <w:t xml:space="preserve">   cuidarse    </w:t>
      </w:r>
      <w:r>
        <w:t xml:space="preserve">   delgado    </w:t>
      </w:r>
      <w:r>
        <w:t xml:space="preserve">   descansar    </w:t>
      </w:r>
      <w:r>
        <w:t xml:space="preserve">   dulce    </w:t>
      </w:r>
      <w:r>
        <w:t xml:space="preserve">   enfermero    </w:t>
      </w:r>
      <w:r>
        <w:t xml:space="preserve">   hombre    </w:t>
      </w:r>
      <w:r>
        <w:t xml:space="preserve">   huevos    </w:t>
      </w:r>
      <w:r>
        <w:t xml:space="preserve">   ir de compras    </w:t>
      </w:r>
      <w:r>
        <w:t xml:space="preserve">   jugo    </w:t>
      </w:r>
      <w:r>
        <w:t xml:space="preserve">   lavabo    </w:t>
      </w:r>
      <w:r>
        <w:t xml:space="preserve">   leer un libro    </w:t>
      </w:r>
      <w:r>
        <w:t xml:space="preserve">   libro    </w:t>
      </w:r>
      <w:r>
        <w:t xml:space="preserve">   mano    </w:t>
      </w:r>
      <w:r>
        <w:t xml:space="preserve">   mayor    </w:t>
      </w:r>
      <w:r>
        <w:t xml:space="preserve">   mochila    </w:t>
      </w:r>
      <w:r>
        <w:t xml:space="preserve">   muchasveces    </w:t>
      </w:r>
      <w:r>
        <w:t xml:space="preserve">   aidos    </w:t>
      </w:r>
      <w:r>
        <w:t xml:space="preserve">   pie    </w:t>
      </w:r>
      <w:r>
        <w:t xml:space="preserve">   pizarra    </w:t>
      </w:r>
      <w:r>
        <w:t xml:space="preserve">   pollo    </w:t>
      </w:r>
      <w:r>
        <w:t xml:space="preserve">   postre    </w:t>
      </w:r>
      <w:r>
        <w:t xml:space="preserve">   reloj    </w:t>
      </w:r>
      <w:r>
        <w:t xml:space="preserve">   resfriado    </w:t>
      </w:r>
      <w:r>
        <w:t xml:space="preserve">   ropa    </w:t>
      </w:r>
      <w:r>
        <w:t xml:space="preserve">   serio    </w:t>
      </w:r>
      <w:r>
        <w:t xml:space="preserve">   vaso    </w:t>
      </w:r>
      <w:r>
        <w:t xml:space="preserve">   videojuegos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Word Search</dc:title>
  <dcterms:created xsi:type="dcterms:W3CDTF">2021-10-11T17:13:56Z</dcterms:created>
  <dcterms:modified xsi:type="dcterms:W3CDTF">2021-10-11T17:13:56Z</dcterms:modified>
</cp:coreProperties>
</file>