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Wordset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exit, escape,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from, since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of,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turn out (to 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companion, classmate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environment,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habut, custom, usage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create,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maintain,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introduce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consider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Wordset 3 Crossword</dc:title>
  <dcterms:created xsi:type="dcterms:W3CDTF">2021-10-11T17:13:55Z</dcterms:created>
  <dcterms:modified xsi:type="dcterms:W3CDTF">2021-10-11T17:13:55Z</dcterms:modified>
</cp:coreProperties>
</file>