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caminar    </w:t>
      </w:r>
      <w:r>
        <w:t xml:space="preserve">   conducir    </w:t>
      </w:r>
      <w:r>
        <w:t xml:space="preserve">   parar    </w:t>
      </w:r>
      <w:r>
        <w:t xml:space="preserve">   seguir adelante    </w:t>
      </w:r>
      <w:r>
        <w:t xml:space="preserve">   doblar a la izquierda    </w:t>
      </w:r>
      <w:r>
        <w:t xml:space="preserve">   doblar a la derecha    </w:t>
      </w:r>
      <w:r>
        <w:t xml:space="preserve">   encima    </w:t>
      </w:r>
      <w:r>
        <w:t xml:space="preserve">   detras    </w:t>
      </w:r>
      <w:r>
        <w:t xml:space="preserve">   debajo    </w:t>
      </w:r>
      <w:r>
        <w:t xml:space="preserve">   lejos    </w:t>
      </w:r>
      <w:r>
        <w:t xml:space="preserve">   a la derecha    </w:t>
      </w:r>
      <w:r>
        <w:t xml:space="preserve">   al lado    </w:t>
      </w:r>
      <w:r>
        <w:t xml:space="preserve">   cerca    </w:t>
      </w:r>
      <w:r>
        <w:t xml:space="preserve">   entrar    </w:t>
      </w:r>
      <w:r>
        <w:t xml:space="preserve">   salir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2021-10-11T17:11:45Z</dcterms:created>
  <dcterms:modified xsi:type="dcterms:W3CDTF">2021-10-11T17:11:45Z</dcterms:modified>
</cp:coreProperties>
</file>