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cross word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nino cayo romperse 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 el codo mucho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doctor receta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se cayo del techo y se rompio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estaba skateboarding me rompi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amigo perido tanta cuando tenia una oportunidad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los autos se estrellaron,me rompi 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necesitaba en mi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Juan se rasgo el al dobletear toi rapido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 tiene un dislocado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 tengo 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doctor  me dio un despues de mi lesion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 word  </dc:title>
  <dcterms:created xsi:type="dcterms:W3CDTF">2021-10-11T17:12:29Z</dcterms:created>
  <dcterms:modified xsi:type="dcterms:W3CDTF">2021-10-11T17:12:29Z</dcterms:modified>
</cp:coreProperties>
</file>